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3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Казаку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земельного участка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Казаку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20.04.2001 за период с 15.02.2008 по 10.11.2009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19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2-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23">
    <w:name w:val="cat-UserDefined grp-19 rplc-23"/>
    <w:basedOn w:val="DefaultParagraphFont"/>
  </w:style>
  <w:style w:type="character" w:customStyle="1" w:styleId="cat-UserDefinedgrp-19rplc-26">
    <w:name w:val="cat-UserDefined grp-19 rplc-26"/>
    <w:basedOn w:val="DefaultParagraphFont"/>
  </w:style>
  <w:style w:type="character" w:customStyle="1" w:styleId="cat-UserDefinedgrp-20rplc-28">
    <w:name w:val="cat-UserDefined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